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9C" w:rsidRPr="003F0AFF" w:rsidRDefault="003F0AFF">
      <w:pPr>
        <w:spacing w:after="0" w:line="408" w:lineRule="auto"/>
        <w:ind w:left="120"/>
        <w:jc w:val="center"/>
        <w:rPr>
          <w:lang w:val="ru-RU"/>
        </w:rPr>
      </w:pPr>
      <w:bookmarkStart w:id="0" w:name="block-37549279"/>
      <w:r w:rsidRPr="003F0A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F9C" w:rsidRPr="003F0AFF" w:rsidRDefault="003F0AFF">
      <w:pPr>
        <w:spacing w:after="0" w:line="408" w:lineRule="auto"/>
        <w:ind w:left="120"/>
        <w:jc w:val="center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Введите</w:t>
      </w:r>
      <w:bookmarkStart w:id="1" w:name="80962996-9eae-4b29-807c-6d440604dec5"/>
      <w:r w:rsidRPr="003F0A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3F0AFF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685F9C" w:rsidRPr="003F0AFF" w:rsidRDefault="003F0AFF">
      <w:pPr>
        <w:spacing w:after="0" w:line="408" w:lineRule="auto"/>
        <w:ind w:left="120"/>
        <w:jc w:val="center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Введите</w:t>
      </w:r>
      <w:bookmarkStart w:id="2" w:name="a244f056-0231-4322-a014-8dcea54eab13"/>
      <w:r w:rsidRPr="003F0AF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- Рыбновский муниципальный район Рязанской области</w:t>
      </w:r>
      <w:bookmarkEnd w:id="2"/>
      <w:r w:rsidRPr="003F0AFF">
        <w:rPr>
          <w:rFonts w:ascii="Times New Roman" w:hAnsi="Times New Roman"/>
          <w:color w:val="000000"/>
          <w:sz w:val="28"/>
          <w:lang w:val="ru-RU"/>
        </w:rPr>
        <w:t>учредителя</w:t>
      </w:r>
    </w:p>
    <w:p w:rsidR="00685F9C" w:rsidRDefault="003F0A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«Рыбновская СШ №1»</w:t>
      </w: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F0A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0A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F0A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0A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Н.В</w:t>
            </w:r>
          </w:p>
          <w:p w:rsidR="004E6975" w:rsidRDefault="003F0A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0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0A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0A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F0A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0A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</w:t>
            </w:r>
          </w:p>
          <w:p w:rsidR="004E6975" w:rsidRDefault="003F0A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0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0A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0A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F0A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0A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</w:t>
            </w:r>
          </w:p>
          <w:p w:rsidR="000E6D86" w:rsidRDefault="003F0A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0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685F9C">
      <w:pPr>
        <w:spacing w:after="0"/>
        <w:ind w:left="120"/>
      </w:pPr>
    </w:p>
    <w:p w:rsidR="00685F9C" w:rsidRDefault="003F0A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5F9C" w:rsidRDefault="003F0A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 ИД 4937021)</w:t>
      </w:r>
    </w:p>
    <w:p w:rsidR="00685F9C" w:rsidRDefault="00685F9C">
      <w:pPr>
        <w:spacing w:after="0"/>
        <w:ind w:left="120"/>
        <w:jc w:val="center"/>
      </w:pPr>
    </w:p>
    <w:p w:rsidR="00685F9C" w:rsidRDefault="003F0A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 курса «Геометрия»</w:t>
      </w:r>
    </w:p>
    <w:p w:rsidR="00685F9C" w:rsidRDefault="003F0A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учащихся 7-9 классов</w:t>
      </w: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Default="00685F9C" w:rsidP="003F0AFF">
      <w:pPr>
        <w:spacing w:after="0"/>
      </w:pPr>
    </w:p>
    <w:p w:rsidR="00685F9C" w:rsidRDefault="00685F9C">
      <w:pPr>
        <w:spacing w:after="0"/>
        <w:ind w:left="120"/>
        <w:jc w:val="center"/>
      </w:pPr>
    </w:p>
    <w:p w:rsidR="00685F9C" w:rsidRDefault="00685F9C">
      <w:pPr>
        <w:spacing w:after="0"/>
        <w:ind w:left="120"/>
        <w:jc w:val="center"/>
      </w:pPr>
    </w:p>
    <w:p w:rsidR="00685F9C" w:rsidRPr="003F0AFF" w:rsidRDefault="003F0AFF" w:rsidP="003F0AFF">
      <w:pPr>
        <w:spacing w:after="0"/>
        <w:ind w:left="120"/>
        <w:jc w:val="center"/>
        <w:rPr>
          <w:lang w:val="ru-RU"/>
        </w:rPr>
        <w:sectPr w:rsidR="00685F9C" w:rsidRPr="003F0AFF">
          <w:pgSz w:w="11906" w:h="16383"/>
          <w:pgMar w:top="1134" w:right="850" w:bottom="1134" w:left="1701" w:header="720" w:footer="720" w:gutter="0"/>
          <w:cols w:space="720"/>
        </w:sectPr>
      </w:pPr>
      <w:bookmarkStart w:id="3" w:name="fa5bb89e-7d9f-4fc4-a1ba-c6bd09c19ff7"/>
      <w:r w:rsidRPr="003F0AFF">
        <w:rPr>
          <w:rFonts w:ascii="Times New Roman" w:hAnsi="Times New Roman"/>
          <w:b/>
          <w:color w:val="000000"/>
          <w:sz w:val="28"/>
          <w:lang w:val="ru-RU"/>
        </w:rPr>
        <w:t>город Рыбное</w:t>
      </w:r>
      <w:bookmarkEnd w:id="3"/>
      <w:r w:rsidRPr="003F0AFF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3F0AF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bookmarkStart w:id="5" w:name="block-37549280"/>
      <w:bookmarkEnd w:id="0"/>
      <w:r w:rsidRPr="003F0A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3F0AF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3F0AFF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3F0AFF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3F0AF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3F0AFF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685F9C" w:rsidRPr="003F0AFF" w:rsidRDefault="00685F9C">
      <w:pPr>
        <w:rPr>
          <w:lang w:val="ru-RU"/>
        </w:rPr>
        <w:sectPr w:rsidR="00685F9C" w:rsidRPr="003F0AFF">
          <w:pgSz w:w="11906" w:h="16383"/>
          <w:pgMar w:top="1134" w:right="850" w:bottom="1134" w:left="1701" w:header="720" w:footer="720" w:gutter="0"/>
          <w:cols w:space="720"/>
        </w:sect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bookmarkStart w:id="7" w:name="block-37549277"/>
      <w:bookmarkEnd w:id="5"/>
      <w:r w:rsidRPr="003F0A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3F0AFF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3F0AFF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3F0AFF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3F0AFF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3F0AFF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3F0AFF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3F0AF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3F0AFF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Решени</w:t>
      </w:r>
      <w:r w:rsidRPr="003F0AFF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3F0AFF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3F0AFF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3F0AFF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85F9C" w:rsidRPr="003F0AFF" w:rsidRDefault="00685F9C">
      <w:pPr>
        <w:rPr>
          <w:lang w:val="ru-RU"/>
        </w:rPr>
        <w:sectPr w:rsidR="00685F9C" w:rsidRPr="003F0AFF">
          <w:pgSz w:w="11906" w:h="16383"/>
          <w:pgMar w:top="1134" w:right="850" w:bottom="1134" w:left="1701" w:header="720" w:footer="720" w:gutter="0"/>
          <w:cols w:space="720"/>
        </w:sect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bookmarkStart w:id="8" w:name="block-37549278"/>
      <w:bookmarkEnd w:id="7"/>
      <w:r w:rsidRPr="003F0A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0A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3F0AFF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3F0AFF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3F0AFF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3F0AFF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3F0AFF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3F0AFF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3F0AFF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3F0AFF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3F0AFF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Default="003F0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F0AFF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3F0AFF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3F0AFF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3F0AFF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685F9C" w:rsidRPr="003F0AFF" w:rsidRDefault="003F0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3F0AFF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685F9C" w:rsidRDefault="003F0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5F9C" w:rsidRPr="003F0AFF" w:rsidRDefault="003F0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3F0AFF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685F9C" w:rsidRPr="003F0AFF" w:rsidRDefault="003F0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5F9C" w:rsidRPr="003F0AFF" w:rsidRDefault="003F0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3F0AFF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5F9C" w:rsidRPr="003F0AFF" w:rsidRDefault="003F0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5F9C" w:rsidRDefault="003F0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685F9C" w:rsidRPr="003F0AFF" w:rsidRDefault="003F0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5F9C" w:rsidRPr="003F0AFF" w:rsidRDefault="003F0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5F9C" w:rsidRPr="003F0AFF" w:rsidRDefault="003F0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3F0AFF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685F9C" w:rsidRPr="003F0AFF" w:rsidRDefault="003F0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5F9C" w:rsidRDefault="003F0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3F0AF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3F0AFF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3F0AFF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5F9C" w:rsidRPr="003F0AFF" w:rsidRDefault="003F0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участв</w:t>
      </w:r>
      <w:r w:rsidRPr="003F0AFF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3F0AFF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5F9C" w:rsidRPr="003F0AFF" w:rsidRDefault="003F0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3F0AFF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685F9C" w:rsidRDefault="003F0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5F9C" w:rsidRPr="003F0AFF" w:rsidRDefault="003F0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5F9C" w:rsidRPr="003F0AFF" w:rsidRDefault="003F0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3F0AFF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5F9C" w:rsidRPr="003F0AFF" w:rsidRDefault="003F0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3F0AFF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left="120"/>
        <w:jc w:val="both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F9C" w:rsidRPr="003F0AFF" w:rsidRDefault="00685F9C">
      <w:pPr>
        <w:spacing w:after="0" w:line="264" w:lineRule="auto"/>
        <w:ind w:left="120"/>
        <w:jc w:val="both"/>
        <w:rPr>
          <w:lang w:val="ru-RU"/>
        </w:rPr>
      </w:pP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F0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3F0AFF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3F0AFF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3F0AFF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3F0AFF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3F0AFF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3F0AF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3F0AFF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3F0AF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3F0AFF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3F0AFF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3F0AFF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3F0AFF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3F0AFF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A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3F0AFF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3F0AF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3F0AFF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3F0AFF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3F0AFF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3F0AFF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3F0AFF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685F9C" w:rsidRPr="003F0AFF" w:rsidRDefault="003F0AFF">
      <w:pPr>
        <w:spacing w:after="0" w:line="264" w:lineRule="auto"/>
        <w:ind w:firstLine="600"/>
        <w:jc w:val="both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При</w:t>
      </w:r>
      <w:r w:rsidRPr="003F0AFF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85F9C" w:rsidRPr="003F0AFF" w:rsidRDefault="00685F9C">
      <w:pPr>
        <w:rPr>
          <w:lang w:val="ru-RU"/>
        </w:rPr>
        <w:sectPr w:rsidR="00685F9C" w:rsidRPr="003F0AFF">
          <w:pgSz w:w="11906" w:h="16383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bookmarkStart w:id="10" w:name="block-37549281"/>
      <w:bookmarkEnd w:id="8"/>
      <w:r w:rsidRPr="003F0A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85F9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85F9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85F9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bookmarkStart w:id="11" w:name="block-375492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685F9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685F9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685F9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F9C" w:rsidRDefault="00685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F9C" w:rsidRDefault="00685F9C"/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 w:rsidRPr="003F0A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685F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F9C" w:rsidRDefault="00685F9C">
            <w:pPr>
              <w:spacing w:after="0"/>
              <w:ind w:left="135"/>
            </w:pPr>
          </w:p>
        </w:tc>
      </w:tr>
      <w:tr w:rsidR="00685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Pr="003F0AFF" w:rsidRDefault="003F0AFF">
            <w:pPr>
              <w:spacing w:after="0"/>
              <w:ind w:left="135"/>
              <w:rPr>
                <w:lang w:val="ru-RU"/>
              </w:rPr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 w:rsidRPr="003F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F9C" w:rsidRDefault="003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F9C" w:rsidRDefault="00685F9C"/>
        </w:tc>
      </w:tr>
    </w:tbl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685F9C">
      <w:pPr>
        <w:sectPr w:rsidR="00685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F9C" w:rsidRDefault="003F0AFF">
      <w:pPr>
        <w:spacing w:after="0"/>
        <w:ind w:left="120"/>
      </w:pPr>
      <w:bookmarkStart w:id="12" w:name="block-37549283"/>
      <w:bookmarkStart w:id="13" w:name="_GoBack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F9C" w:rsidRDefault="003F0A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F9C" w:rsidRDefault="00685F9C">
      <w:pPr>
        <w:spacing w:after="0" w:line="480" w:lineRule="auto"/>
        <w:ind w:left="120"/>
      </w:pPr>
    </w:p>
    <w:p w:rsidR="00685F9C" w:rsidRPr="003F0AFF" w:rsidRDefault="003F0AFF">
      <w:pPr>
        <w:spacing w:after="0" w:line="480" w:lineRule="auto"/>
        <w:ind w:left="120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4" w:name="799af77d-4622-48a5-bce0-c3ab0cf8d435"/>
      <w:r w:rsidRPr="003F0AFF">
        <w:rPr>
          <w:rFonts w:ascii="Times New Roman" w:hAnsi="Times New Roman"/>
          <w:color w:val="000000"/>
          <w:sz w:val="28"/>
          <w:lang w:val="ru-RU"/>
        </w:rPr>
        <w:t>Геометрия: 8 класс: учебник / А.Г. Мерзляк, В.Б.Полонский, М.С.Якир; - М.: Просвещение, 2021.</w:t>
      </w:r>
      <w:bookmarkEnd w:id="14"/>
      <w:r w:rsidRPr="003F0AFF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685F9C" w:rsidRPr="003F0AFF" w:rsidRDefault="00685F9C">
      <w:pPr>
        <w:spacing w:after="0"/>
        <w:ind w:left="120"/>
        <w:rPr>
          <w:lang w:val="ru-RU"/>
        </w:rPr>
      </w:pPr>
    </w:p>
    <w:p w:rsidR="00685F9C" w:rsidRPr="003F0AFF" w:rsidRDefault="003F0AFF">
      <w:pPr>
        <w:spacing w:after="0" w:line="480" w:lineRule="auto"/>
        <w:ind w:left="120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5F9C" w:rsidRPr="003F0AFF" w:rsidRDefault="003F0AFF">
      <w:pPr>
        <w:spacing w:after="0" w:line="480" w:lineRule="auto"/>
        <w:ind w:left="120"/>
        <w:rPr>
          <w:lang w:val="ru-RU"/>
        </w:rPr>
      </w:pPr>
      <w:r w:rsidRPr="003F0AFF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5" w:name="810f2c24-8c1c-4af1-98b4-b34d2846533f"/>
      <w:r w:rsidRPr="003F0AFF">
        <w:rPr>
          <w:rFonts w:ascii="Times New Roman" w:hAnsi="Times New Roman"/>
          <w:color w:val="000000"/>
          <w:sz w:val="28"/>
          <w:lang w:val="ru-RU"/>
        </w:rPr>
        <w:t>Геометрия: дидактические материалы: 8 класс: пособие для учащихся общеобразовательных организаций/ А.Г. М</w:t>
      </w:r>
      <w:r w:rsidRPr="003F0AFF">
        <w:rPr>
          <w:rFonts w:ascii="Times New Roman" w:hAnsi="Times New Roman"/>
          <w:color w:val="000000"/>
          <w:sz w:val="28"/>
          <w:lang w:val="ru-RU"/>
        </w:rPr>
        <w:t>ерзляк, В.Б. Полонский, Е.М.Рабинович - М.:Вента-Граф, 2021.</w:t>
      </w:r>
      <w:bookmarkEnd w:id="15"/>
      <w:r w:rsidRPr="003F0AFF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685F9C" w:rsidRPr="003F0AFF" w:rsidRDefault="00685F9C">
      <w:pPr>
        <w:spacing w:after="0"/>
        <w:ind w:left="120"/>
        <w:rPr>
          <w:lang w:val="ru-RU"/>
        </w:rPr>
      </w:pPr>
    </w:p>
    <w:p w:rsidR="00685F9C" w:rsidRPr="003F0AFF" w:rsidRDefault="003F0AFF">
      <w:pPr>
        <w:spacing w:after="0" w:line="480" w:lineRule="auto"/>
        <w:ind w:left="120"/>
        <w:rPr>
          <w:lang w:val="ru-RU"/>
        </w:rPr>
      </w:pPr>
      <w:r w:rsidRPr="003F0A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F9C" w:rsidRDefault="003F0AFF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>https://edsoo.ru/</w:t>
      </w:r>
      <w:bookmarkEnd w:id="16"/>
    </w:p>
    <w:bookmarkEnd w:id="13"/>
    <w:p w:rsidR="00685F9C" w:rsidRDefault="00685F9C">
      <w:pPr>
        <w:sectPr w:rsidR="00685F9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3F0AF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A23"/>
    <w:multiLevelType w:val="multilevel"/>
    <w:tmpl w:val="8EA26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930CA"/>
    <w:multiLevelType w:val="multilevel"/>
    <w:tmpl w:val="CC4AA9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33F9E"/>
    <w:multiLevelType w:val="multilevel"/>
    <w:tmpl w:val="99CCD1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A65F40"/>
    <w:multiLevelType w:val="multilevel"/>
    <w:tmpl w:val="C1128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C6D03"/>
    <w:multiLevelType w:val="multilevel"/>
    <w:tmpl w:val="C3B69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74D8C"/>
    <w:multiLevelType w:val="multilevel"/>
    <w:tmpl w:val="5DE0E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5F9C"/>
    <w:rsid w:val="003F0AFF"/>
    <w:rsid w:val="006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F1DC"/>
  <w15:docId w15:val="{A6E64DF2-D77B-4F05-8AE1-C0A54C7F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7365</Words>
  <Characters>41983</Characters>
  <Application>Microsoft Office Word</Application>
  <DocSecurity>0</DocSecurity>
  <Lines>349</Lines>
  <Paragraphs>98</Paragraphs>
  <ScaleCrop>false</ScaleCrop>
  <Company>EPAM Systems</Company>
  <LinksUpToDate>false</LinksUpToDate>
  <CharactersWithSpaces>49250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2024-11-10T16:40:00Z</dcterms:created>
  <dcterms:modified xsi:type="dcterms:W3CDTF">2024-11-10T16:47:00Z</dcterms:modified>
</cp:coreProperties>
</file>